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相思王妃  完结篇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相思王妃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本书出售、求购地址：https://www.jiaokey.com/book/detail/12384503.html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关键词搜索：https://www.jiaokey.com/tag/相思王妃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