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这样说最有效  高效沟通开启职场晋升路</w:t>
      </w:r>
    </w:p>
    <w:p>
      <w:r>
        <w:rPr>
          <w:rFonts w:ascii="宋体" w:hAnsi="宋体" w:eastAsia="宋体"/>
          <w:sz w:val="24"/>
        </w:rPr>
        <w:t>（美）杰克·格里芬著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这样说最有效  高效沟通开启职场晋升路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本书出售、求购地址：https://www.jiaokey.com/book/detail/12384472.html</w:t>
      </w:r>
    </w:p>
    <w:p>
      <w:r>
        <w:t>更多相关图书推荐：https://www.jiaokey.com</w:t>
      </w:r>
    </w:p>
    <w:p>
      <w:r>
        <w:t>（美）杰克·格里芬著 其他作品：https://www.jiaokey.com/tag/（美）杰克·格里芬著.html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关键词搜索：https://www.jiaokey.com/tag/这样说最有效  高效沟通开启职场晋升路.html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