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效率和生产率分析导论  第2版</w:t>
      </w:r>
    </w:p>
    <w:p>
      <w:r>
        <w:rPr>
          <w:rFonts w:ascii="宋体" w:hAnsi="宋体" w:eastAsia="宋体"/>
          <w:sz w:val="24"/>
        </w:rPr>
        <w:t>（澳）寇里等著；刘大成译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效率和生产率分析导论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（澳）寇里等著；刘大成译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本书出售、求购地址：https://www.jiaokey.com/book/detail/12384446.html</w:t>
      </w:r>
    </w:p>
    <w:p>
      <w:r>
        <w:t>更多相关图书推荐：https://www.jiaokey.com</w:t>
      </w:r>
    </w:p>
    <w:p>
      <w:r>
        <w:t>（澳）寇里等著；刘大成译 其他作品：https://www.jiaokey.com/tag/（澳）寇里等著；刘大成译.html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关键词搜索：https://www.jiaokey.com/tag/效率和生产率分析导论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