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快乐书桌  让中国孩子每天放松三次的1095个健脑减压游戏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快乐书桌  让中国孩子每天放松三次的1095个健脑减压游戏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本书出售、求购地址：https://www.jiaokey.com/book/detail/12384434.html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关键词搜索：https://www.jiaokey.com/tag/快乐书桌  让中国孩子每天放松三次的1095个健脑减压游戏.html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