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邓中夏思想研究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邓中夏思想研究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邓中夏（1894-1933）-政治思想-研究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本书出售、求购地址：https://www.jiaokey.com/book/detail/12384417.html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关键词搜索：https://www.jiaokey.com/tag/邓中夏（1894-1933）-政治思想-研究.html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