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  上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第二次世界大战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本书出售、求购地址：https://www.jiaokey.com/book/detail/12384410.html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