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电影风声传奇  中国首部谍战巨作完全揭秘</w:t>
      </w:r>
    </w:p>
    <w:p>
      <w:r>
        <w:rPr>
          <w:rFonts w:ascii="宋体" w:hAnsi="宋体" w:eastAsia="宋体"/>
          <w:sz w:val="24"/>
        </w:rPr>
        <w:t>老鬼编著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电影风声传奇  中国首部谍战巨作完全揭秘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本书出售、求购地址：https://www.jiaokey.com/book/detail/12384393.html</w:t>
      </w:r>
    </w:p>
    <w:p>
      <w:r>
        <w:t>更多相关图书推荐：https://www.jiaokey.com</w:t>
      </w:r>
    </w:p>
    <w:p>
      <w:r>
        <w:t>老鬼编著 其他作品：https://www.jiaokey.com/tag/老鬼编著.html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关键词搜索：https://www.jiaokey.com/tag/电影风声传奇  中国首部谍战巨作完全揭秘.html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