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书名：女性私人医生手记</w:t>
      </w:r>
    </w:p>
    <w:p>
      <w:r>
        <w:t>作者：林一编著</w:t>
      </w:r>
    </w:p>
    <w:p>
      <w:r>
        <w:t>出版社：北京：企业管理出版社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女性私人医生手记 评论地址：https://www.jiaokey.com/book/detail/12384367.html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