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书名：法治视野下的司法传媒和谐论</w:t>
      </w:r>
    </w:p>
    <w:p>
      <w:r>
        <w:t>作者：李缨，庹继光著</w:t>
      </w:r>
    </w:p>
    <w:p>
      <w:r>
        <w:t>出版社：成都：巴蜀书社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法治视野下的司法传媒和谐论 评论地址：https://www.jiaokey.com/book/detail/12384352.html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