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书名：慢生活  2  在压力下不焦躁地生活</w:t>
      </w:r>
    </w:p>
    <w:p>
      <w:r>
        <w:t>作者：康永编著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慢生活  2  在压力下不焦躁地生活 评论地址：https://www.jiaokey.com/book/detail/12384334.html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