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书名：皮肤病百草良方</w:t>
      </w:r>
    </w:p>
    <w:p>
      <w:r>
        <w:t>作者：陈绍红，佟海英，王淳编著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皮肤病百草良方 评论地址：https://www.jiaokey.com/book/detail/12384322.html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