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众神梦记之海皇苏醒·八十夜话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众神梦记之海皇苏醒·八十夜话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本书出售、求购地址：https://www.jiaokey.com/book/detail/12384315.html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关键词搜索：https://www.jiaokey.com/tag/众神梦记之海皇苏醒·八十夜话.html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