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了不起男孩应该知道的100件事  漫画版</w:t>
      </w:r>
    </w:p>
    <w:p>
      <w:r>
        <w:rPr>
          <w:rFonts w:ascii="宋体" w:hAnsi="宋体" w:eastAsia="宋体"/>
          <w:sz w:val="24"/>
        </w:rPr>
        <w:t>（美）齐伯曼著；梁田译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了不起男孩应该知道的100件事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（美）齐伯曼著；梁田译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本书出售、求购地址：https://www.jiaokey.com/book/detail/12384301.html</w:t>
      </w:r>
    </w:p>
    <w:p>
      <w:r>
        <w:t>更多相关图书推荐：https://www.jiaokey.com</w:t>
      </w:r>
    </w:p>
    <w:p>
      <w:r>
        <w:t>（美）齐伯曼著；梁田译 其他作品：https://www.jiaokey.com/tag/（美）齐伯曼著；梁田译.html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关键词搜索：https://www.jiaokey.com/tag/了不起男孩应该知道的100件事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