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中国英语学习者自述故事中自我修正的研究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中国英语学习者自述故事中自我修正的研究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本书出售、求购地址：https://www.jiaokey.com/book/detail/12384298.html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关键词搜索：https://www.jiaokey.com/tag/中国英语学习者自述故事中自我修正的研究.html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