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女人放心休耕去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女人放心休耕去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本书出售、求购地址：https://www.jiaokey.com/book/detail/12384276.html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关键词搜索：https://www.jiaokey.com/tag/女人放心休耕去.html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