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学英语，小心这些错  帮你改正英语中的常见错误  高阶本</w:t>
      </w:r>
    </w:p>
    <w:p>
      <w:r>
        <w:rPr>
          <w:rFonts w:ascii="宋体" w:hAnsi="宋体" w:eastAsia="宋体"/>
          <w:sz w:val="24"/>
        </w:rPr>
        <w:t>（加拿大）唐·勒潘著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学英语，小心这些错  帮你改正英语中的常见错误  高阶本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（加拿大）唐·勒潘著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本书出售、求购地址：https://www.jiaokey.com/book/detail/12384272.html</w:t>
      </w:r>
    </w:p>
    <w:p>
      <w:r>
        <w:t>更多相关图书推荐：https://www.jiaokey.com</w:t>
      </w:r>
    </w:p>
    <w:p>
      <w:r>
        <w:t>（加拿大）唐·勒潘著 其他作品：https://www.jiaokey.com/tag/（加拿大）唐·勒潘著.html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关键词搜索：https://www.jiaokey.com/tag/学英语，小心这些错  帮你改正英语中的常见错误  高阶本.html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