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书名：初见人间芙蓉色  那些在千年唐宋中轻舞飞扬的女子</w:t>
      </w:r>
    </w:p>
    <w:p>
      <w:r>
        <w:t>作者：周语，红颜知己编著</w:t>
      </w:r>
    </w:p>
    <w:p>
      <w:r>
        <w:t>出版社：北京:新世界出版社,2009.11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初见人间芙蓉色  那些在千年唐宋中轻舞飞扬的女子 评论地址：https://www.jiaokey.com/book/detail/12384253.html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