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蔡澜谈日本  日本风物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蔡澜谈日本  日本风物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本书出售、求购地址：https://www.jiaokey.com/book/detail/12384252.html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关键词搜索：https://www.jiaokey.com/tag/蔡澜谈日本  日本风物.html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