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小学数学  四年级  下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数学课－教案（教育）－小学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本书出售、求购地址：https://www.jiaokey.com/book/detail/12384251.html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关键词搜索：https://www.jiaokey.com/tag/数学课－教案（教育）－小学.html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