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书名：妈祖传说研究  一个海洋大国的神话</w:t>
      </w:r>
    </w:p>
    <w:p>
      <w:r>
        <w:t>作者：罗春荣著</w:t>
      </w:r>
    </w:p>
    <w:p>
      <w:r>
        <w:t>出版社：天津：天津古籍出版社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妈祖传说研究  一个海洋大国的神话 评论地址：https://www.jiaokey.com/book/detail/12384242.html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