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书名：2010浙江省公务员录用考试辅导用书  行政职业能力测验历年真题及解析</w:t>
      </w:r>
    </w:p>
    <w:p>
      <w:r>
        <w:t>作者：李如海主编</w:t>
      </w:r>
    </w:p>
    <w:p>
      <w:r>
        <w:t>出版社：杭州：杭州出版社</w:t>
      </w:r>
    </w:p>
    <w:p>
      <w:r>
        <w:t>出版日期：2009.09</w:t>
      </w:r>
    </w:p>
    <w:p>
      <w:r>
        <w:t>总页数：426</w:t>
      </w:r>
    </w:p>
    <w:p>
      <w:r>
        <w:t>更多请访问教客网: www.jiaokey.com</w:t>
      </w:r>
    </w:p>
    <w:p>
      <w:r>
        <w:t>2010浙江省公务员录用考试辅导用书  行政职业能力测验历年真题及解析 评论地址：https://www.jiaokey.com/book/detail/12384230.html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