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书名：要素流动、产业转移和区域经济一体化</w:t>
      </w:r>
    </w:p>
    <w:p>
      <w:r>
        <w:t>作者：陈建军著</w:t>
      </w:r>
    </w:p>
    <w:p>
      <w:r>
        <w:t>出版社：杭州：浙江大学出版社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要素流动、产业转移和区域经济一体化 评论地址：https://www.jiaokey.com/book/detail/12384218.html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