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为了民主和社会公正的教师教育</w:t>
      </w:r>
    </w:p>
    <w:p>
      <w:r>
        <w:rPr>
          <w:rFonts w:ascii="宋体" w:hAnsi="宋体" w:eastAsia="宋体"/>
          <w:sz w:val="24"/>
        </w:rPr>
        <w:t>尼古拉斯·M·米凯利，戴维·李·凯泽编著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为了民主和社会公正的教师教育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尼古拉斯·M·米凯利，戴维·李·凯泽编著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本书出售、求购地址：https://www.jiaokey.com/book/detail/12384205.html</w:t>
      </w:r>
    </w:p>
    <w:p>
      <w:r>
        <w:t>更多相关图书推荐：https://www.jiaokey.com</w:t>
      </w:r>
    </w:p>
    <w:p>
      <w:r>
        <w:t>尼古拉斯·M·米凯利，戴维·李·凯泽编著 其他作品：https://www.jiaokey.com/tag/尼古拉斯·M·米凯利，戴维·李·凯泽编著.html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关键词搜索：https://www.jiaokey.com/tag/为了民主和社会公正的教师教育.html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