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作者：郭豫斌主编</w:t>
      </w:r>
    </w:p>
    <w:p>
      <w:r>
        <w:t>出版社：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宇宙之谜 评论地址：https://www.jiaokey.com/book/detail/12384193.html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