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书名：假如你有个孩子  写给年轻妈妈的一本小书</w:t>
      </w:r>
    </w:p>
    <w:p>
      <w:r>
        <w:t>作者：王文培著</w:t>
      </w:r>
    </w:p>
    <w:p>
      <w:r>
        <w:t>出版社：上海：学林出版社</w:t>
      </w:r>
    </w:p>
    <w:p>
      <w:r>
        <w:t>出版日期：2009.10</w:t>
      </w:r>
    </w:p>
    <w:p>
      <w:r>
        <w:t>总页数：189</w:t>
      </w:r>
    </w:p>
    <w:p>
      <w:r>
        <w:t>更多请访问教客网: www.jiaokey.com</w:t>
      </w:r>
    </w:p>
    <w:p>
      <w:r>
        <w:t>假如你有个孩子  写给年轻妈妈的一本小书 评论地址：https://www.jiaokey.com/book/detail/12384187.html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