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让孩子从小掌握的50个关键思维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让孩子从小掌握的50个关键思维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儿童-思维方法-能力培养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本书出售、求购地址：https://www.jiaokey.com/book/detail/12384125.html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关键词搜索：https://www.jiaokey.com/tag/儿童-思维方法-能力培养.html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