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童媒品版  《小学生学习报》品牌打造之路</w:t>
      </w:r>
    </w:p>
    <w:p>
      <w:r>
        <w:rPr>
          <w:rFonts w:ascii="宋体" w:hAnsi="宋体" w:eastAsia="宋体"/>
          <w:sz w:val="24"/>
        </w:rPr>
        <w:t>侯岩编著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童媒品版  《小学生学习报》品牌打造之路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本书出售、求购地址：https://www.jiaokey.com/book/detail/12384098.html</w:t>
      </w:r>
    </w:p>
    <w:p>
      <w:r>
        <w:t>更多相关图书推荐：https://www.jiaokey.com</w:t>
      </w:r>
    </w:p>
    <w:p>
      <w:r>
        <w:t>侯岩编著 其他作品：https://www.jiaokey.com/tag/侯岩编著.html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关键词搜索：https://www.jiaokey.com/tag/童媒品版  《小学生学习报》品牌打造之路.html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