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耕耘·创新·收获  北京信息科技大学庆祝建国六十周年论文集</w:t>
      </w:r>
    </w:p>
    <w:p>
      <w:r>
        <w:rPr>
          <w:rFonts w:ascii="宋体" w:hAnsi="宋体" w:eastAsia="宋体"/>
          <w:sz w:val="24"/>
        </w:rPr>
        <w:t>北京信息科技大学人文社科学院编著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耕耘·创新·收获  北京信息科技大学庆祝建国六十周年论文集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北京信息科技大学人文社科学院编著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本书出售、求购地址：https://www.jiaokey.com/book/detail/12384079.html</w:t>
      </w:r>
    </w:p>
    <w:p>
      <w:r>
        <w:t>更多相关图书推荐：https://www.jiaokey.com</w:t>
      </w:r>
    </w:p>
    <w:p>
      <w:r>
        <w:t>北京信息科技大学人文社科学院编著 其他作品：https://www.jiaokey.com/tag/北京信息科技大学人文社科学院编著.html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关键词搜索：https://www.jiaokey.com/tag/耕耘·创新·收获  北京信息科技大学庆祝建国六十周年论文集.html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