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金牛座之未曾遇见的告白</w:t>
      </w:r>
    </w:p>
    <w:p>
      <w:r>
        <w:rPr>
          <w:rFonts w:ascii="宋体" w:hAnsi="宋体" w:eastAsia="宋体"/>
          <w:sz w:val="24"/>
        </w:rPr>
        <w:t>蒋雅楠等著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4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金牛座之未曾遇见的告白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蒋雅楠等著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星座-关系-性格-通俗读物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本书出售、求购地址：https://www.jiaokey.com/book/detail/12384076.html</w:t>
      </w:r>
    </w:p>
    <w:p>
      <w:r>
        <w:t>更多相关图书推荐：https://www.jiaokey.com</w:t>
      </w:r>
    </w:p>
    <w:p>
      <w:r>
        <w:t>蒋雅楠等著 其他作品：https://www.jiaokey.com/tag/蒋雅楠等著.html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关键词搜索：https://www.jiaokey.com/tag/星座-关系-性格-通俗读物.html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