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书名：物流风险控制与防范</w:t>
      </w:r>
    </w:p>
    <w:p>
      <w:r>
        <w:t>作者：李京编著</w:t>
      </w:r>
    </w:p>
    <w:p>
      <w:r>
        <w:t>出版社：北京：中国商务出版社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物流风险控制与防范 评论地址：https://www.jiaokey.com/book/detail/12384053.html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