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书名：笑看云起共潮生  诗风华韵中唐朝诗人的秋水长天</w:t>
      </w:r>
    </w:p>
    <w:p>
      <w:r>
        <w:t>作者：李建峰著</w:t>
      </w:r>
    </w:p>
    <w:p>
      <w:r>
        <w:t>出版社：北京:新世界出版社,2009.11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笑看云起共潮生  诗风华韵中唐朝诗人的秋水长天 评论地址：https://www.jiaokey.com/book/detail/12384047.html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