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书名：教育的奇迹  18个让人刻骨铭心的教育故事</w:t>
      </w:r>
    </w:p>
    <w:p>
      <w:r>
        <w:t>作者：朱永新著</w:t>
      </w:r>
    </w:p>
    <w:p>
      <w:r>
        <w:t>出版社：上海：上海教育出版社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教育的奇迹  18个让人刻骨铭心的教育故事 评论地址：https://www.jiaokey.com/book/detail/12384041.html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