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书名：奢侈品品牌历史</w:t>
      </w:r>
    </w:p>
    <w:p>
      <w:r>
        <w:t>作者：孔淑红主编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奢侈品品牌历史 评论地址：https://www.jiaokey.com/book/detail/12384031.html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