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我叫王老歪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我叫王老歪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本书出售、求购地址：https://www.jiaokey.com/book/detail/12384016.html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关键词搜索：https://www.jiaokey.com/tag/我叫王老歪.html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