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激情编年  雷抒雁诗选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激情编年  雷抒雁诗选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本书出售、求购地址：https://www.jiaokey.com/book/detail/12384015.html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关键词搜索：https://www.jiaokey.com/tag/激情编年  雷抒雁诗选.html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