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百年一梦  深山苗寨的豪门闺秀</w:t>
      </w:r>
    </w:p>
    <w:p>
      <w:r>
        <w:rPr>
          <w:rFonts w:ascii="宋体" w:hAnsi="宋体" w:eastAsia="宋体"/>
          <w:sz w:val="24"/>
        </w:rPr>
        <w:t>明德昭著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百年一梦  深山苗寨的豪门闺秀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本书出售、求购地址：https://www.jiaokey.com/book/detail/12383996.html</w:t>
      </w:r>
    </w:p>
    <w:p>
      <w:r>
        <w:t>更多相关图书推荐：https://www.jiaokey.com</w:t>
      </w:r>
    </w:p>
    <w:p>
      <w:r>
        <w:t>明德昭著 其他作品：https://www.jiaokey.com/tag/明德昭著.html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关键词搜索：https://www.jiaokey.com/tag/百年一梦  深山苗寨的豪门闺秀.html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