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灵魂交锋  作家及吸毒女300天心灵对话实录</w:t>
      </w:r>
    </w:p>
    <w:p>
      <w:r>
        <w:rPr>
          <w:rFonts w:ascii="宋体" w:hAnsi="宋体" w:eastAsia="宋体"/>
          <w:sz w:val="24"/>
        </w:rPr>
        <w:t>陈贝帝，王彤彤著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灵魂交锋  作家及吸毒女300天心灵对话实录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陈贝帝，王彤彤著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本书出售、求购地址：https://www.jiaokey.com/book/detail/12383973.html</w:t>
      </w:r>
    </w:p>
    <w:p>
      <w:r>
        <w:t>更多相关图书推荐：https://www.jiaokey.com</w:t>
      </w:r>
    </w:p>
    <w:p>
      <w:r>
        <w:t>陈贝帝，王彤彤著 其他作品：https://www.jiaokey.com/tag/陈贝帝，王彤彤著.html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关键词搜索：https://www.jiaokey.com/tag/灵魂交锋  作家及吸毒女300天心灵对话实录.html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