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荷马的启示  从命运观到认识论</w:t>
      </w:r>
    </w:p>
    <w:p>
      <w:r>
        <w:rPr>
          <w:rFonts w:ascii="宋体" w:hAnsi="宋体" w:eastAsia="宋体"/>
          <w:sz w:val="24"/>
        </w:rPr>
        <w:t>陈中梅编著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荷马的启示  从命运观到认识论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陈中梅编著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本书出售、求购地址：https://www.jiaokey.com/book/detail/12383961.html</w:t>
      </w:r>
    </w:p>
    <w:p>
      <w:r>
        <w:t>更多相关图书推荐：https://www.jiaokey.com</w:t>
      </w:r>
    </w:p>
    <w:p>
      <w:r>
        <w:t>陈中梅编著 其他作品：https://www.jiaokey.com/tag/陈中梅编著.html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关键词搜索：https://www.jiaokey.com/tag/荷马的启示  从命运观到认识论.html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