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我有诗魂招不得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我有诗魂招不得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本书出售、求购地址：https://www.jiaokey.com/book/detail/12383875.html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关键词搜索：https://www.jiaokey.com/tag/我有诗魂招不得.html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