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乾隆陆丰县志</w:t>
      </w:r>
    </w:p>
    <w:p>
      <w:r>
        <w:rPr>
          <w:rFonts w:ascii="宋体" w:hAnsi="宋体" w:eastAsia="宋体"/>
          <w:sz w:val="24"/>
        </w:rPr>
        <w:t>（清）王之正修；（清）沈展才等纂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乾隆陆丰县志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（清）王之正修；（清）沈展才等纂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本书出售、求购地址：https://www.jiaokey.com/book/detail/12383806.html</w:t>
      </w:r>
    </w:p>
    <w:p>
      <w:r>
        <w:t>更多相关图书推荐：https://www.jiaokey.com</w:t>
      </w:r>
    </w:p>
    <w:p>
      <w:r>
        <w:t>（清）王之正修；（清）沈展才等纂 其他作品：https://www.jiaokey.com/tag/（清）王之正修；（清）沈展才等纂.html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关键词搜索：https://www.jiaokey.com/tag/乾隆陆丰县志.html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