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42  咸丰安顺府志（二）  民国续修安顺府志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42  咸丰安顺府志（二）  民国续修安顺府志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本书出售、求购地址：https://www.jiaokey.com/book/detail/12383769.html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42  咸丰安顺府志（二）  民国续修安顺府志.html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