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40  嘉庆正安州志  咸丰正安新志  光绪续修正安州志  道光永宁州志  咸丰永宁州志补遗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40  嘉庆正安州志  咸丰正安新志  光绪续修正安州志  道光永宁州志  咸丰永宁州志补遗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本书出售、求购地址：https://www.jiaokey.com/book/detail/12383767.html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40  嘉庆正安州志  咸丰正安新志  光绪续修正安州志  道光永宁州志  咸丰永宁州志补遗.html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