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37  民国桐梓县志  民国桐梓县概况  民国紫云县社会调查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37  民国桐梓县志  民国桐梓县概况  民国紫云县社会调查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本书出售、求购地址：https://www.jiaokey.com/book/detail/12383764.html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37  民国桐梓县志  民国桐梓县概况  民国紫云县社会调查.html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