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34  民国续遵义府志（一）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34  民国续遵义府志（一）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本书出售、求购地址：https://www.jiaokey.com/book/detail/12383761.html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34  民国续遵义府志（一）.html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