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31  民国兴仁县志  民国兴仁县补志  民国兴仁县采访录  民国晴隆县志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31  民国兴仁县志  民国兴仁县补志  民国兴仁县采访录  民国晴隆县志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本书出售、求购地址：https://www.jiaokey.com/book/detail/12383758.html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31  民国兴仁县志  民国兴仁县补志  民国兴仁县采访录  民国晴隆县志.html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