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23  民国都匀县志稿  民国独山县志  民国独山县志文徵志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23  民国都匀县志稿  民国独山县志  民国独山县志文徵志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本书出售、求购地址：https://www.jiaokey.com/book/detail/12383750.html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23  民国都匀县志稿  民国独山县志  民国独山县志文徵志.html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