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21  民国黄平县志（一）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21  民国黄平县志（一）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本书出售、求购地址：https://www.jiaokey.com/book/detail/12383748.html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21  民国黄平县志（一）.html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