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20  嘉庆黄平州志  民国三合县志略  民国台拱县文献纪要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20  嘉庆黄平州志  民国三合县志略  民国台拱县文献纪要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本书出售、求购地址：https://www.jiaokey.com/book/detail/12383747.html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20  嘉庆黄平州志  民国三合县志略  民国台拱县文献纪要.html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