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16  乾隆镇远府志  民国岑巩县志  民国思县志稿  民国炉山物产志稿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16  乾隆镇远府志  民国岑巩县志  民国思县志稿  民国炉山物产志稿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本书出售、求购地址：https://www.jiaokey.com/book/detail/12383743.html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16  乾隆镇远府志  民国岑巩县志  民国思县志稿  民国炉山物产志稿.html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