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13  道光贵阳府志（二）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13  道光贵阳府志（二）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本书出售、求购地址：https://www.jiaokey.com/book/detail/12383740.html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13  道光贵阳府志（二）.html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